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书名：中国科学院对外开放实验室简介</w:t>
      </w:r>
    </w:p>
    <w:p>
      <w:r>
        <w:t>作者：张厚英，龚望生主编</w:t>
      </w:r>
    </w:p>
    <w:p>
      <w:r>
        <w:t>出版社：中国科学院出版社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中国科学院对外开放实验室简介 评论地址：https://www.jiaokey.com/book/detail/10541178.html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