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书名：数字测量装置</w:t>
      </w:r>
    </w:p>
    <w:p>
      <w:r>
        <w:t>作者：（苏）什良金著；孙圣和译</w:t>
      </w:r>
    </w:p>
    <w:p>
      <w:r>
        <w:t>出版社：哈尔滨：哈尔滨工业大学出版社</w:t>
      </w:r>
    </w:p>
    <w:p>
      <w:r>
        <w:t>出版日期：1987.06</w:t>
      </w:r>
    </w:p>
    <w:p>
      <w:r>
        <w:t>总页数：325</w:t>
      </w:r>
    </w:p>
    <w:p>
      <w:r>
        <w:t>更多请访问教客网: www.jiaokey.com</w:t>
      </w:r>
    </w:p>
    <w:p>
      <w:r>
        <w:t>数字测量装置 评论地址：https://www.jiaokey.com/book/detail/10541069.html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