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书名：疾病的希望</w:t>
      </w:r>
    </w:p>
    <w:p>
      <w:r>
        <w:t>作者：（德）托·德特勒夫森（T.Dethlefsen），&lt;font color=Red&gt;吕&lt;/font&gt;·达尔克（R.Dahlke）著；贾维德，李健鸣译</w:t>
      </w:r>
    </w:p>
    <w:p>
      <w:r>
        <w:t>出版社：沈阳:春风文艺出版社,1999.09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疾病的希望 评论地址：https://www.jiaokey.com/book/detail/10541007.html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