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闽海雄风--郑成功纪念馆</w:t>
      </w:r>
    </w:p>
    <w:p>
      <w:r>
        <w:rPr>
          <w:rFonts w:ascii="宋体" w:hAnsi="宋体" w:eastAsia="宋体"/>
          <w:sz w:val="24"/>
        </w:rPr>
        <w:t>吴剑隆 陈洋 曾莹编著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闽海雄风--郑成功纪念馆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吴剑隆 陈洋 曾莹编著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本书出售、求购地址：https://www.jiaokey.com/book/detail/10540965.html</w:t>
      </w:r>
    </w:p>
    <w:p>
      <w:r>
        <w:t>更多相关图书推荐：https://www.jiaokey.com</w:t>
      </w:r>
    </w:p>
    <w:p>
      <w:r>
        <w:t>吴剑隆 陈洋 曾莹编著 其他作品：https://www.jiaokey.com/tag/吴剑隆 陈洋 曾莹编著.html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关键词搜索：https://www.jiaokey.com/tag/闽海雄风--郑成功纪念馆.html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