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不敢恭维  游学世界看中国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不敢恭维  游学世界看中国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本书出售、求购地址：https://www.jiaokey.com/book/detail/10540956.html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关键词搜索：https://www.jiaokey.com/tag/不敢恭维  游学世界看中国.html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