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邓小平  江泽民关于人民代表大会制度和社会主义民主法制建设论述汇编</w:t>
      </w:r>
    </w:p>
    <w:p>
      <w:r>
        <w:t>作者：黑龙江省人大常委会办公厅</w:t>
      </w:r>
    </w:p>
    <w:p>
      <w:r>
        <w:t>出版社：</w:t>
      </w:r>
    </w:p>
    <w:p>
      <w:r>
        <w:t>出版日期：1996.10</w:t>
      </w:r>
    </w:p>
    <w:p>
      <w:r>
        <w:t>总页数：206</w:t>
      </w:r>
    </w:p>
    <w:p>
      <w:r>
        <w:t>更多请访问教客网: www.jiaokey.com</w:t>
      </w:r>
    </w:p>
    <w:p>
      <w:r>
        <w:t>毛泽东  邓小平  江泽民关于人民代表大会制度和社会主义民主法制建设论述汇编 评论地址：https://www.jiaokey.com/book/detail/10540938.html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