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中华散文珍藏本  季羡林卷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中华散文珍藏本  季羡林卷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本书出售、求购地址：https://www.jiaokey.com/book/detail/10540878.html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关键词搜索：https://www.jiaokey.com/tag/中华散文珍藏本  季羡林卷.html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