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书名：高深莫测的心战</w:t>
      </w:r>
    </w:p>
    <w:p>
      <w:r>
        <w:t>作者:杨旭华，郝玉庆编著</w:t>
      </w:r>
    </w:p>
    <w:p>
      <w:r>
        <w:t>出版社:解放军国防大学出版社</w:t>
      </w:r>
    </w:p>
    <w:p>
      <w:r>
        <w:t>出版日期：1993.08</w:t>
      </w:r>
    </w:p>
    <w:p>
      <w:r>
        <w:t>总页数：348</w:t>
      </w:r>
    </w:p>
    <w:p>
      <w:r>
        <w:t>更多请访问教客网:www.jiaokey.com</w:t>
      </w:r>
    </w:p>
    <w:p>
      <w:r>
        <w:t>高深莫测的心战评论地址：https://www.jiaokey.com/book/detail/10540795.html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