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书名：西欧迎接挑战</w:t>
      </w:r>
    </w:p>
    <w:p>
      <w:r>
        <w:t>作者：现代国际关系研究所西欧研究室编</w:t>
      </w:r>
    </w:p>
    <w:p>
      <w:r>
        <w:t>出版社：北京：时事出版社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西欧迎接挑战 评论地址：https://www.jiaokey.com/book/detail/10540770.html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