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书名：现代湿热病证理论与临床</w:t>
      </w:r>
    </w:p>
    <w:p>
      <w:r>
        <w:t>作者：吴仕九主编</w:t>
      </w:r>
    </w:p>
    <w:p>
      <w:r>
        <w:t>出版社：北京:军事医学科学出版社,1999.10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现代湿热病证理论与临床 评论地址：https://www.jiaokey.com/book/detail/10540748.html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