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书名：一类递推方程的一个新的优化向量并行算法</w:t>
      </w:r>
    </w:p>
    <w:p>
      <w:r>
        <w:t>作者：胡玥，高庆狮等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一类递推方程的一个新的优化向量并行算法 评论地址：https://www.jiaokey.com/book/detail/10540722.html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