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书名：心系中华-当代科学家的爱国故事</w:t>
      </w:r>
    </w:p>
    <w:p>
      <w:r>
        <w:t>作者：中国科学院思想政治工作研究会</w:t>
      </w:r>
    </w:p>
    <w:p>
      <w:r>
        <w:t>出版社：成都：四川科学技术出版社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心系中华-当代科学家的爱国故事 评论地址：https://www.jiaokey.com/book/detail/10540699.html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