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抛物型方程的网格积分法</w:t>
      </w:r>
    </w:p>
    <w:p>
      <w:r>
        <w:rPr>
          <w:rFonts w:ascii="宋体" w:hAnsi="宋体" w:eastAsia="宋体"/>
          <w:sz w:val="24"/>
        </w:rPr>
        <w:t>（苏）萨乌里耶夫，В.К.著；袁兆鼎译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抛物型方程的网格积分法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（苏）萨乌里耶夫，В.К.著；袁兆鼎译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本书出售、求购地址：https://www.jiaokey.com/book/detail/10540693.html</w:t>
      </w:r>
    </w:p>
    <w:p>
      <w:r>
        <w:t>更多相关图书推荐：https://www.jiaokey.com</w:t>
      </w:r>
    </w:p>
    <w:p>
      <w:r>
        <w:t>（苏）萨乌里耶夫，В.К.著；袁兆鼎译 其他作品：https://www.jiaokey.com/tag/（苏）萨乌里耶夫，В.К.著；袁兆鼎译.html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关键词搜索：https://www.jiaokey.com/tag/抛物型方程的网格积分法.html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