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俄语实践语法</w:t>
      </w:r>
    </w:p>
    <w:p>
      <w:r>
        <w:rPr>
          <w:rFonts w:ascii="宋体" w:hAnsi="宋体" w:eastAsia="宋体"/>
          <w:sz w:val="24"/>
        </w:rPr>
        <w:t>（苏）普利金娜（И.М.Пулькина），（苏）扎哈涅瓦-克拉索娃（Е.Б.Захава-Некрасова）著；宋云祥译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俄语实践语法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（苏）普利金娜（И.М.Пулькина），（苏）扎哈涅瓦-克拉索娃（Е.Б.Захава-Некрасова）著；宋云祥译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北京市：文化教育出版社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本书出售、求购地址：https://www.jiaokey.com/book/detail/10540508.html</w:t>
      </w:r>
    </w:p>
    <w:p>
      <w:r>
        <w:t>更多相关图书推荐：https://www.jiaokey.com</w:t>
      </w:r>
    </w:p>
    <w:p>
      <w:r>
        <w:t>（苏）普利金娜（И.М.Пулькина），（苏）扎哈涅瓦-克拉索娃（Е.Б.Захава-Некрасова）著；宋云祥译 其他作品：https://www.jiaokey.com/tag/（苏）普利金娜（И.М.Пулькина），（苏）扎哈涅瓦-克拉索娃（Е.Б.Захава-Некрасова）著；宋云祥译.html</w:t>
      </w:r>
    </w:p>
    <w:p>
      <w:r>
        <w:t>北京市：文化教育出版社 出版图书：https://www.jiaokey.com/tag/北京市：文化教育出版社.html</w:t>
      </w:r>
    </w:p>
    <w:p>
      <w:r>
        <w:t>关键词搜索：https://www.jiaokey.com/tag/俄语实践语法.html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