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2  名家笔下的父母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2  名家笔下的父母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本书出售、求购地址：https://www.jiaokey.com/book/detail/10540490.html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2  名家笔下的父母.html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