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第5章  银行法规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第5章  银行法规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本书出售、求购地址：https://www.jiaokey.com/book/detail/10540475.html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第5章  银行法规.html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