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书名：离子选择电极</w:t>
      </w:r>
    </w:p>
    <w:p>
      <w:r>
        <w:t>作者：夏春镗等译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离子选择电极 评论地址：https://www.jiaokey.com/book/detail/10540449.html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