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书名：现代数字信号处理</w:t>
      </w:r>
    </w:p>
    <w:p>
      <w:r>
        <w:t>作者：姚天任，孙洪</w:t>
      </w:r>
    </w:p>
    <w:p>
      <w:r>
        <w:t>出版社：华中理工大学电信系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现代数字信号处理 评论地址：https://www.jiaokey.com/book/detail/10540435.html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