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俄国军队与对日战争</w:t>
      </w:r>
    </w:p>
    <w:p>
      <w:r>
        <w:rPr>
          <w:rFonts w:ascii="宋体" w:hAnsi="宋体" w:eastAsia="宋体"/>
          <w:sz w:val="24"/>
        </w:rPr>
        <w:t>（俄）库罗帕特金著；（英）A.B.林赛译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俄国军队与对日战争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（俄）库罗帕特金著；（英）A.B.林赛译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本书出售、求购地址：https://www.jiaokey.com/book/detail/10540401.html</w:t>
      </w:r>
    </w:p>
    <w:p>
      <w:r>
        <w:t>更多相关图书推荐：https://www.jiaokey.com</w:t>
      </w:r>
    </w:p>
    <w:p>
      <w:r>
        <w:t>（俄）库罗帕特金著；（英）A.B.林赛译 其他作品：https://www.jiaokey.com/tag/（俄）库罗帕特金著；（英）A.B.林赛译.html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关键词搜索：https://www.jiaokey.com/tag/俄国军队与对日战争.html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