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视距测量用表</w:t>
      </w:r>
    </w:p>
    <w:p>
      <w:r>
        <w:rPr>
          <w:rFonts w:ascii="宋体" w:hAnsi="宋体" w:eastAsia="宋体"/>
          <w:sz w:val="24"/>
        </w:rPr>
        <w:t>（苏联）В·Н·甘申，Л·С·赫林诺夫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视距测量用表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（苏联）В·Н·甘申，Л·С·赫林诺夫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本书出售、求购地址：https://www.jiaokey.com/book/detail/10540382.html</w:t>
      </w:r>
    </w:p>
    <w:p>
      <w:r>
        <w:t>更多相关图书推荐：https://www.jiaokey.com</w:t>
      </w:r>
    </w:p>
    <w:p>
      <w:r>
        <w:t>（苏联）В·Н·甘申，Л·С·赫林诺夫 其他作品：https://www.jiaokey.com/tag/（苏联）В·Н·甘申，Л·С·赫林诺夫.html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关键词搜索：https://www.jiaokey.com/tag/视距测量用表.html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