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书名：速读是可以训练成功的  惊人速读术</w:t>
      </w:r>
    </w:p>
    <w:p>
      <w:r>
        <w:t>作者：艾天喜</w:t>
      </w:r>
    </w:p>
    <w:p>
      <w:r>
        <w:t>出版社：新文化事业公司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速读是可以训练成功的  惊人速读术 评论地址：https://www.jiaokey.com/book/detail/10540359.html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