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书名：贷币银行学原理</w:t>
      </w:r>
    </w:p>
    <w:p>
      <w:r>
        <w:t>作者：张贵乐，艾洪德主编</w:t>
      </w:r>
    </w:p>
    <w:p>
      <w:r>
        <w:t>出版社：北京:中国财政经济出版社,1995.11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贷币银行学原理 评论地址：https://www.jiaokey.com/book/detail/10540350.html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