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书名：矿产专辑第11辑稀有金属伟晶岩</w:t>
      </w:r>
    </w:p>
    <w:p>
      <w:r>
        <w:t>作者：地质部地质书刊编辑部编辑</w:t>
      </w:r>
    </w:p>
    <w:p>
      <w:r>
        <w:t>出版社：北京:中国工业出版社,1964.09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矿产专辑第11辑稀有金属伟晶岩 评论地址：https://www.jiaokey.com/book/detail/10540266.html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