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书名：离子选择性电极在岩矿分析中的应用</w:t>
      </w:r>
    </w:p>
    <w:p>
      <w:r>
        <w:t>作者:何幼桢，莫茂生编著；莫茂生编</w:t>
      </w:r>
    </w:p>
    <w:p>
      <w:r>
        <w:t>出版社:北京：地质出版社</w:t>
      </w:r>
    </w:p>
    <w:p>
      <w:r>
        <w:t>出版日期：1980.02</w:t>
      </w:r>
    </w:p>
    <w:p>
      <w:r>
        <w:t>总页数：150</w:t>
      </w:r>
    </w:p>
    <w:p>
      <w:r>
        <w:t>更多请访问教客网:www.jiaokey.com</w:t>
      </w:r>
    </w:p>
    <w:p>
      <w:r>
        <w:t>离子选择性电极在岩矿分析中的应用评论地址：https://www.jiaokey.com/book/detail/10540231.html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