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第1章  全国银行现势之统计与说明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第1章  全国银行现势之统计与说明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本书出售、求购地址：https://www.jiaokey.com/book/detail/10540227.html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第1章  全国银行现势之统计与说明.html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