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书名：放射性物探</w:t>
      </w:r>
    </w:p>
    <w:p>
      <w:r>
        <w:t>作者：石玉春，吴燕玉编</w:t>
      </w:r>
    </w:p>
    <w:p>
      <w:r>
        <w:t>出版社：北京：原子能出版社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放射性物探 评论地址：https://www.jiaokey.com/book/detail/10540115.html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