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书名：电所化学测定法  下</w:t>
      </w:r>
    </w:p>
    <w:p>
      <w:r>
        <w:t>作者：藤嶋昭·相泽益男·井上彻</w:t>
      </w:r>
    </w:p>
    <w:p>
      <w:r>
        <w:t>出版社：技报堂出版株式会社</w:t>
      </w:r>
    </w:p>
    <w:p>
      <w:r>
        <w:t>出版日期：1984.11</w:t>
      </w:r>
    </w:p>
    <w:p>
      <w:r>
        <w:t>总页数：486</w:t>
      </w:r>
    </w:p>
    <w:p>
      <w:r>
        <w:t>更多请访问教客网: www.jiaokey.com</w:t>
      </w:r>
    </w:p>
    <w:p>
      <w:r>
        <w:t>电所化学测定法  下 评论地址：https://www.jiaokey.com/book/detail/10540086.html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