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1  名家笔下的老师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1  名家笔下的老师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本书出售、求购地址：https://www.jiaokey.com/book/detail/10540040.html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1  名家笔下的老师.html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