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书名：饲养与营养  缩写本</w:t>
      </w:r>
    </w:p>
    <w:p>
      <w:r>
        <w:t>作者:（美）恩斯明格（Ensminger，M.E.），（美）奥伦廷（Olentine，C.G.）著；秦礼让译校</w:t>
      </w:r>
    </w:p>
    <w:p>
      <w:r>
        <w:t>出版社:北京：农业出版社</w:t>
      </w:r>
    </w:p>
    <w:p>
      <w:r>
        <w:t>出版日期：1985.02</w:t>
      </w:r>
    </w:p>
    <w:p>
      <w:r>
        <w:t>总页数：641</w:t>
      </w:r>
    </w:p>
    <w:p>
      <w:r>
        <w:t>更多请访问教客网:www.jiaokey.com</w:t>
      </w:r>
    </w:p>
    <w:p>
      <w:r>
        <w:t>饲养与营养  缩写本评论地址：https://www.jiaokey.com/book/detail/10540016.html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