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书名：梦圆旧金山  电影剧本</w:t>
      </w:r>
    </w:p>
    <w:p>
      <w:r>
        <w:t>作者：谭琳，谢自铂著</w:t>
      </w:r>
    </w:p>
    <w:p>
      <w:r>
        <w:t>出版社：北京：中国文学出版社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梦圆旧金山  电影剧本 评论地址：https://www.jiaokey.com/book/detail/10539979.html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