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第30卷  1857-1858  经济学手稿  第2版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第30卷  1857-1858  经济学手稿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本书出售、求购地址：https://www.jiaokey.com/book/detail/10539975.html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马克思，恩格斯著；中共中央马克思、恩格斯、列宁、斯大林著作编译局编译 其他作品：https://www.jiaokey.com/tag/马克思，恩格斯著；中共中央马克思、恩格斯、列宁、斯大林著作编译局编译.html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第30卷  1857-1858  经济学手稿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