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书名：高频传输线的物理基础</w:t>
      </w:r>
    </w:p>
    <w:p>
      <w:r>
        <w:t>作者：（法）格里维（P.Grivet）著；黄鹤松译</w:t>
      </w:r>
    </w:p>
    <w:p>
      <w:r>
        <w:t>出版社：上海：上海科学技术出版社</w:t>
      </w:r>
    </w:p>
    <w:p>
      <w:r>
        <w:t>出版日期：1984.07</w:t>
      </w:r>
    </w:p>
    <w:p>
      <w:r>
        <w:t>总页数：273</w:t>
      </w:r>
    </w:p>
    <w:p>
      <w:r>
        <w:t>更多请访问教客网: www.jiaokey.com</w:t>
      </w:r>
    </w:p>
    <w:p>
      <w:r>
        <w:t>高频传输线的物理基础 评论地址：https://www.jiaokey.com/book/detail/10539959.html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