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书名：地图学原理  第5版</w:t>
      </w:r>
    </w:p>
    <w:p>
      <w:r>
        <w:t>作者：（美）A.H.罗宾逊，R.D.塞尔，J.L.莫里逊，P.C.墨尔克</w:t>
      </w:r>
    </w:p>
    <w:p>
      <w:r>
        <w:t>出版社：</w:t>
      </w:r>
    </w:p>
    <w:p>
      <w:r>
        <w:t>出版日期：1989.12</w:t>
      </w:r>
    </w:p>
    <w:p>
      <w:r>
        <w:t>总页数：473</w:t>
      </w:r>
    </w:p>
    <w:p>
      <w:r>
        <w:t>更多请访问教客网: www.jiaokey.com</w:t>
      </w:r>
    </w:p>
    <w:p>
      <w:r>
        <w:t>地图学原理  第5版 评论地址：https://www.jiaokey.com/book/detail/10539915.html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