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氧退极化引起的金属腐蚀</w:t>
      </w:r>
    </w:p>
    <w:p>
      <w:r>
        <w:rPr>
          <w:rFonts w:ascii="宋体" w:hAnsi="宋体" w:eastAsia="宋体"/>
          <w:sz w:val="24"/>
        </w:rPr>
        <w:t>（苏）托马晓夫，Н.Д.著；陈俊明译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氧退极化引起的金属腐蚀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（苏）托马晓夫，Н.Д.著；陈俊明译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本书出售、求购地址：https://www.jiaokey.com/book/detail/10539884.html</w:t>
      </w:r>
    </w:p>
    <w:p>
      <w:r>
        <w:t>更多相关图书推荐：https://www.jiaokey.com</w:t>
      </w:r>
    </w:p>
    <w:p>
      <w:r>
        <w:t>（苏）托马晓夫，Н.Д.著；陈俊明译 其他作品：https://www.jiaokey.com/tag/（苏）托马晓夫，Н.Д.著；陈俊明译.html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关键词搜索：https://www.jiaokey.com/tag/氧退极化引起的金属腐蚀.html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