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数字蜂房移动通信设备及其技术标准</w:t>
      </w:r>
    </w:p>
    <w:p>
      <w:r>
        <w:rPr>
          <w:rFonts w:ascii="宋体" w:hAnsi="宋体" w:eastAsia="宋体"/>
          <w:sz w:val="24"/>
        </w:rPr>
        <w:t>舒标，徐守铭等译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数字蜂房移动通信设备及其技术标准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舒标，徐守铭等译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本书出售、求购地址：https://www.jiaokey.com/book/detail/10539828.html</w:t>
      </w:r>
    </w:p>
    <w:p>
      <w:r>
        <w:t>更多相关图书推荐：https://www.jiaokey.com</w:t>
      </w:r>
    </w:p>
    <w:p>
      <w:r>
        <w:t>舒标，徐守铭等译 其他作品：https://www.jiaokey.com/tag/舒标，徐守铭等译.html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关键词搜索：https://www.jiaokey.com/tag/数字蜂房移动通信设备及其技术标准.html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