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书名：谁是最好的管理者  美国《商业周刊》权威评点  21世纪企业家的范本读物</w:t>
      </w:r>
    </w:p>
    <w:p>
      <w:r>
        <w:t>作者：乔斯编著</w:t>
      </w:r>
    </w:p>
    <w:p>
      <w:r>
        <w:t>出版社：北京：经济管理出版社</w:t>
      </w:r>
    </w:p>
    <w:p>
      <w:r>
        <w:t>出版日期：1999.09</w:t>
      </w:r>
    </w:p>
    <w:p>
      <w:r>
        <w:t>总页数：406</w:t>
      </w:r>
    </w:p>
    <w:p>
      <w:r>
        <w:t>更多请访问教客网: www.jiaokey.com</w:t>
      </w:r>
    </w:p>
    <w:p>
      <w:r>
        <w:t>谁是最好的管理者  美国《商业周刊》权威评点  21世纪企业家的范本读物 评论地址：https://www.jiaokey.com/book/detail/10539816.html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