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书名：物理实验指南  第1册</w:t>
      </w:r>
    </w:p>
    <w:p>
      <w:r>
        <w:t>作者：（苏）勃格达诺伐（Т.Н.Богданова），（苏）勃梯那（Е.П.Субботина）著；刘立本等译</w:t>
      </w:r>
    </w:p>
    <w:p>
      <w:r>
        <w:t>出版社：北京：高等教育出版社</w:t>
      </w:r>
    </w:p>
    <w:p>
      <w:r>
        <w:t>出版日期：1955.01</w:t>
      </w:r>
    </w:p>
    <w:p>
      <w:r>
        <w:t>总页数：222</w:t>
      </w:r>
    </w:p>
    <w:p>
      <w:r>
        <w:t>更多请访问教客网: www.jiaokey.com</w:t>
      </w:r>
    </w:p>
    <w:p>
      <w:r>
        <w:t>物理实验指南  第1册 评论地址：https://www.jiaokey.com/book/detail/10539803.html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