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菲律宾政坛回忆</w:t>
      </w:r>
    </w:p>
    <w:p>
      <w:r>
        <w:rPr>
          <w:rFonts w:ascii="宋体" w:hAnsi="宋体" w:eastAsia="宋体"/>
          <w:sz w:val="24"/>
        </w:rPr>
        <w:t>（美）罗慕洛（Romulo，Beth Day）著；李延凌等译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菲律宾政坛回忆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（美）罗慕洛（Romulo，Beth Day）著；李延凌等译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本书出售、求购地址：https://www.jiaokey.com/book/detail/10539647.html</w:t>
      </w:r>
    </w:p>
    <w:p>
      <w:r>
        <w:t>更多相关图书推荐：https://www.jiaokey.com</w:t>
      </w:r>
    </w:p>
    <w:p>
      <w:r>
        <w:t>（美）罗慕洛（Romulo，Beth Day）著；李延凌等译 其他作品：https://www.jiaokey.com/tag/（美）罗慕洛（Romulo，Beth Day）著；李延凌等译.html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关键词搜索：https://www.jiaokey.com/tag/菲律宾政坛回忆.html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