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5.0实用教程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本书出售、求购地址：https://www.jiaokey.com/book/detail/10539625.html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关键词搜索：https://www.jiaokey.com/tag/中文Visual Foxpro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