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书名：品牌战略竟天下-透析品牌与缔造名牌</w:t>
      </w:r>
    </w:p>
    <w:p>
      <w:r>
        <w:t>作者：贺懋华</w:t>
      </w:r>
    </w:p>
    <w:p>
      <w:r>
        <w:t>出版社：海口：南方出版社</w:t>
      </w:r>
    </w:p>
    <w:p>
      <w:r>
        <w:t>出版日期：1999.09</w:t>
      </w:r>
    </w:p>
    <w:p>
      <w:r>
        <w:t>总页数：167</w:t>
      </w:r>
    </w:p>
    <w:p>
      <w:r>
        <w:t>更多请访问教客网: www.jiaokey.com</w:t>
      </w:r>
    </w:p>
    <w:p>
      <w:r>
        <w:t>品牌战略竟天下-透析品牌与缔造名牌 评论地址：https://www.jiaokey.com/book/detail/10539607.html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