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厄瓜多尔简明通史 第一卷 （下册）</w:t>
      </w:r>
    </w:p>
    <w:p>
      <w:r>
        <w:rPr>
          <w:rFonts w:ascii="宋体" w:hAnsi="宋体" w:eastAsia="宋体"/>
          <w:sz w:val="24"/>
        </w:rPr>
        <w:t>（厄）奥·埃·雷耶斯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厄瓜多尔简明通史 第一卷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（厄）奥·埃·雷耶斯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本书出售、求购地址：https://www.jiaokey.com/book/detail/10539557.html</w:t>
      </w:r>
    </w:p>
    <w:p>
      <w:r>
        <w:t>更多相关图书推荐：https://www.jiaokey.com</w:t>
      </w:r>
    </w:p>
    <w:p>
      <w:r>
        <w:t>（厄）奥·埃·雷耶斯 其他作品：https://www.jiaokey.com/tag/（厄）奥·埃·雷耶斯.html</w:t>
      </w:r>
    </w:p>
    <w:p>
      <w:r>
        <w:t>关键词搜索：https://www.jiaokey.com/tag/厄瓜多尔简明通史 第一卷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