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亚历山大·弗莱明  盘尼西林的发现者</w:t>
      </w:r>
    </w:p>
    <w:p>
      <w:r>
        <w:rPr>
          <w:rFonts w:ascii="宋体" w:hAnsi="宋体" w:eastAsia="宋体"/>
          <w:sz w:val="24"/>
        </w:rPr>
        <w:t>（美）史帝芬·欧特芬诺斯基著；刘芳译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亚历山大·弗莱明  盘尼西林的发现者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（美）史帝芬·欧特芬诺斯基著；刘芳译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本书出售、求购地址：https://www.jiaokey.com/book/detail/10539538.html</w:t>
      </w:r>
    </w:p>
    <w:p>
      <w:r>
        <w:t>更多相关图书推荐：https://www.jiaokey.com</w:t>
      </w:r>
    </w:p>
    <w:p>
      <w:r>
        <w:t>（美）史帝芬·欧特芬诺斯基著；刘芳译 其他作品：https://www.jiaokey.com/tag/（美）史帝芬·欧特芬诺斯基著；刘芳译.html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关键词搜索：https://www.jiaokey.com/tag/亚历山大·弗莱明  盘尼西林的发现者.html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