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书名：外贸英语常见错误分析</w:t>
      </w:r>
    </w:p>
    <w:p>
      <w:r>
        <w:t>作者：张振鑫，刘继德编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总页数：263</w:t>
      </w:r>
    </w:p>
    <w:p>
      <w:r>
        <w:t>更多请访问教客网: www.jiaokey.com</w:t>
      </w:r>
    </w:p>
    <w:p>
      <w:r>
        <w:t>外贸英语常见错误分析 评论地址：https://www.jiaokey.com/book/detail/10539456.html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