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电子显微镜组织化学技术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电子显微镜组织化学技术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本书出售、求购地址：https://www.jiaokey.com/book/detail/10539428.html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关键词搜索：https://www.jiaokey.com/tag/电子显微镜组织化学技术.html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