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2001  总第19期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2001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本书出售、求购地址：https://www.jiaokey.com/book/detail/10539427.html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2001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