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书名：高等工业学校外语课外读物  俄语  化工类专业用</w:t>
      </w:r>
    </w:p>
    <w:p>
      <w:r>
        <w:t>作者：孟仲夫，叶永昌，徐荣达</w:t>
      </w:r>
    </w:p>
    <w:p>
      <w:r>
        <w:t>出版社：北京：商务印书馆</w:t>
      </w:r>
    </w:p>
    <w:p>
      <w:r>
        <w:t>出版日期：1964.07</w:t>
      </w:r>
    </w:p>
    <w:p>
      <w:r>
        <w:t>总页数：148</w:t>
      </w:r>
    </w:p>
    <w:p>
      <w:r>
        <w:t>更多请访问教客网: www.jiaokey.com</w:t>
      </w:r>
    </w:p>
    <w:p>
      <w:r>
        <w:t>高等工业学校外语课外读物  俄语  化工类专业用 评论地址：https://www.jiaokey.com/book/detail/10539396.html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