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书名：1956年的著作  66-70  似石器和非石器</w:t>
      </w:r>
    </w:p>
    <w:p>
      <w:r>
        <w:t>作者：贾兰坡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1956年的著作  66-70  似石器和非石器 评论地址：https://www.jiaokey.com/book/detail/10539348.html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