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书名：重砂矿物分析</w:t>
      </w:r>
    </w:p>
    <w:p>
      <w:r>
        <w:t>作者：（苏）柯普钦诺娃（Е.В.Копченова）著；东北地质学院地质勘探系，牟维国译</w:t>
      </w:r>
    </w:p>
    <w:p>
      <w:r>
        <w:t>出版社：北京：地质出版社</w:t>
      </w:r>
    </w:p>
    <w:p>
      <w:r>
        <w:t>出版日期：1954.12</w:t>
      </w:r>
    </w:p>
    <w:p>
      <w:r>
        <w:t>总页数：220</w:t>
      </w:r>
    </w:p>
    <w:p>
      <w:r>
        <w:t>更多请访问教客网: www.jiaokey.com</w:t>
      </w:r>
    </w:p>
    <w:p>
      <w:r>
        <w:t>重砂矿物分析 评论地址：https://www.jiaokey.com/book/detail/10539330.html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