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书名：演讲入门</w:t>
      </w:r>
    </w:p>
    <w:p>
      <w:r>
        <w:t>作者：胡平著</w:t>
      </w:r>
    </w:p>
    <w:p>
      <w:r>
        <w:t>出版社：大连：大连出版社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演讲入门 评论地址：https://www.jiaokey.com/book/detail/10539313.html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