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书名：广播剧编导艺术</w:t>
      </w:r>
    </w:p>
    <w:p>
      <w:r>
        <w:t>作者：朱宝贺，刘雨岚</w:t>
      </w:r>
    </w:p>
    <w:p>
      <w:r>
        <w:t>出版社：中国戏剧家协会黑龙江分会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广播剧编导艺术 评论地址：https://www.jiaokey.com/book/detail/10539278.html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